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87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 июля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Дмитрия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3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Минчимкин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18880386230863148418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полностью раскаялся в содеянном.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Минчимкина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380928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УИН № 18880386230863148418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16.10.2023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Минчимкина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ест на </w:t>
      </w:r>
      <w:r>
        <w:rPr>
          <w:rFonts w:ascii="Times New Roman" w:eastAsia="Times New Roman" w:hAnsi="Times New Roman" w:cs="Times New Roman"/>
          <w:sz w:val="28"/>
          <w:szCs w:val="28"/>
        </w:rPr>
        <w:t>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Дмитрия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ареста на срок 10 /десять/ суток.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отбывания наказания исчислять с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02 июля 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</w:t>
      </w:r>
      <w:r>
        <w:rPr>
          <w:rFonts w:ascii="Times New Roman" w:eastAsia="Times New Roman" w:hAnsi="Times New Roman" w:cs="Times New Roman"/>
          <w:sz w:val="28"/>
          <w:szCs w:val="28"/>
        </w:rPr>
        <w:t>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И.П.Кравцова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854992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2">
    <w:name w:val="cat-UserDefined grp-23 rplc-12"/>
    <w:basedOn w:val="DefaultParagraphFont"/>
  </w:style>
  <w:style w:type="character" w:customStyle="1" w:styleId="cat-UserDefinedgrp-23rplc-17">
    <w:name w:val="cat-UserDefined grp-23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C2C64-C976-44F6-8668-0D8FB31FE17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